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29" w:rsidRDefault="00E519AA">
      <w:pPr>
        <w:pStyle w:val="Title"/>
      </w:pPr>
      <w:bookmarkStart w:id="0" w:name="_GoBack"/>
      <w:bookmarkEnd w:id="0"/>
      <w:r>
        <w:t>Idea Testing Worksheet</w:t>
      </w:r>
    </w:p>
    <w:p w:rsidR="00271529" w:rsidRDefault="00E519AA">
      <w:pPr>
        <w:pStyle w:val="Heading1"/>
      </w:pPr>
      <w:r>
        <w:t>1. Minimum Viable Product (MVP) Creation</w:t>
      </w:r>
    </w:p>
    <w:p w:rsidR="00271529" w:rsidRDefault="00E519AA">
      <w:r>
        <w:t>Outline a basic version of your product or service that you can create to test the market.</w:t>
      </w:r>
      <w:r>
        <w:br/>
        <w:t>Prompt: What simple version of your idea can you create with minimal investment to gather feedback?</w:t>
      </w:r>
    </w:p>
    <w:p w:rsidR="00271529" w:rsidRDefault="00E519AA">
      <w:r>
        <w:t>MVP Plan:</w:t>
      </w:r>
    </w:p>
    <w:p w:rsidR="00271529" w:rsidRDefault="00E519AA">
      <w:pPr>
        <w:pStyle w:val="Heading1"/>
      </w:pPr>
      <w:r>
        <w:t>2. Feedback Methods</w:t>
      </w:r>
    </w:p>
    <w:p w:rsidR="00271529" w:rsidRDefault="00E519AA">
      <w:r>
        <w:t>Identify how you will gather feedback from potential customers, friends, or experts. Consider using surveys, social media, or direct conversations.</w:t>
      </w:r>
      <w:r>
        <w:br/>
        <w:t>Prompt: What methods will you use to gather feedback?</w:t>
      </w:r>
    </w:p>
    <w:p w:rsidR="00271529" w:rsidRDefault="00E519AA">
      <w:r>
        <w:t>Feedback Method 1:</w:t>
      </w:r>
    </w:p>
    <w:p w:rsidR="00271529" w:rsidRDefault="00E519AA">
      <w:r>
        <w:t>Feedb</w:t>
      </w:r>
      <w:r>
        <w:t>ack Method 2:</w:t>
      </w:r>
    </w:p>
    <w:p w:rsidR="00271529" w:rsidRDefault="00E519AA">
      <w:r>
        <w:t>Feedback Method 3:</w:t>
      </w:r>
    </w:p>
    <w:p w:rsidR="00271529" w:rsidRDefault="00E519AA">
      <w:pPr>
        <w:pStyle w:val="Heading1"/>
      </w:pPr>
      <w:r>
        <w:t>3. Key Testing Questions</w:t>
      </w:r>
    </w:p>
    <w:p w:rsidR="00271529" w:rsidRDefault="00E519AA">
      <w:r>
        <w:t>List important questions to ask during testing, focusing on demand, pricing, and feasibility.</w:t>
      </w:r>
      <w:r>
        <w:br/>
        <w:t>Prompt: What questions will you ask to validate your business idea?</w:t>
      </w:r>
    </w:p>
    <w:p w:rsidR="00271529" w:rsidRDefault="00E519AA">
      <w:r>
        <w:t>Question 1:</w:t>
      </w:r>
    </w:p>
    <w:p w:rsidR="00271529" w:rsidRDefault="00E519AA">
      <w:r>
        <w:t>Question 2:</w:t>
      </w:r>
    </w:p>
    <w:p w:rsidR="00271529" w:rsidRDefault="00E519AA">
      <w:r>
        <w:t>Question 3:</w:t>
      </w:r>
    </w:p>
    <w:p w:rsidR="00271529" w:rsidRDefault="00E519AA">
      <w:pPr>
        <w:pStyle w:val="Heading1"/>
      </w:pPr>
      <w:r>
        <w:t>4. Testing Results</w:t>
      </w:r>
    </w:p>
    <w:p w:rsidR="00271529" w:rsidRDefault="00E519AA">
      <w:r>
        <w:t>Record the feedback and insights you gained from testing your idea.</w:t>
      </w:r>
      <w:r>
        <w:br/>
        <w:t>Prompt: What did people say about your MVP? What adjustments could you make based on the feedback?</w:t>
      </w:r>
    </w:p>
    <w:p w:rsidR="00271529" w:rsidRDefault="00E519AA">
      <w:r>
        <w:t>Feedback Summary:</w:t>
      </w:r>
    </w:p>
    <w:p w:rsidR="00271529" w:rsidRDefault="00E519AA">
      <w:pPr>
        <w:pStyle w:val="Heading1"/>
      </w:pPr>
      <w:r>
        <w:lastRenderedPageBreak/>
        <w:t>5. Competitor Analysis</w:t>
      </w:r>
    </w:p>
    <w:p w:rsidR="00271529" w:rsidRDefault="00E519AA">
      <w:r>
        <w:t>Compare your business idea to</w:t>
      </w:r>
      <w:r>
        <w:t xml:space="preserve"> existing competitors in the market.</w:t>
      </w:r>
      <w:r>
        <w:br/>
        <w:t>Prompt: How does your idea differ from competitors? What unique value does your idea provide?</w:t>
      </w:r>
    </w:p>
    <w:p w:rsidR="00271529" w:rsidRDefault="00E519AA">
      <w:r>
        <w:t>Competitor 1: Strengths &amp; Weaknesses:</w:t>
      </w:r>
    </w:p>
    <w:p w:rsidR="00271529" w:rsidRDefault="00E519AA">
      <w:r>
        <w:t>Competitor 2: Strengths &amp; Weaknesses:</w:t>
      </w:r>
    </w:p>
    <w:p w:rsidR="00271529" w:rsidRDefault="00E519AA">
      <w:r>
        <w:t>Competitor 3: Strengths &amp; Weaknesses:</w:t>
      </w:r>
    </w:p>
    <w:p w:rsidR="00271529" w:rsidRDefault="00E519AA">
      <w:pPr>
        <w:pStyle w:val="Heading1"/>
      </w:pPr>
      <w:r>
        <w:t>6. Pivot or</w:t>
      </w:r>
      <w:r>
        <w:t xml:space="preserve"> Proceed</w:t>
      </w:r>
    </w:p>
    <w:p w:rsidR="00271529" w:rsidRDefault="00E519AA">
      <w:r>
        <w:t>Based on the feedback you’ve gathered, decide whether to continue with the idea, make adjustments, or pivot in a new direction.</w:t>
      </w:r>
      <w:r>
        <w:br/>
        <w:t>Prompt: Will you move forward with your idea, make changes, or explore a new direction? Why?</w:t>
      </w:r>
    </w:p>
    <w:p w:rsidR="00271529" w:rsidRDefault="00E519AA">
      <w:r>
        <w:t>Next Steps:</w:t>
      </w:r>
    </w:p>
    <w:sectPr w:rsidR="002715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1529"/>
    <w:rsid w:val="0029639D"/>
    <w:rsid w:val="00326F90"/>
    <w:rsid w:val="00AA1D8D"/>
    <w:rsid w:val="00B47730"/>
    <w:rsid w:val="00CB0664"/>
    <w:rsid w:val="00E519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1B59274-FA09-4BC5-9988-7EC4D01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0E4BBE-0532-47C8-8202-4F4D6C2F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Heinrich</cp:lastModifiedBy>
  <cp:revision>2</cp:revision>
  <dcterms:created xsi:type="dcterms:W3CDTF">2024-09-30T12:56:00Z</dcterms:created>
  <dcterms:modified xsi:type="dcterms:W3CDTF">2024-09-30T12:56:00Z</dcterms:modified>
  <cp:category/>
</cp:coreProperties>
</file>