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54" w:rsidRDefault="00EF75C7">
      <w:pPr>
        <w:pStyle w:val="Title"/>
      </w:pPr>
      <w:bookmarkStart w:id="0" w:name="_GoBack"/>
      <w:bookmarkEnd w:id="0"/>
      <w:r>
        <w:t>Business Idea Generator Worksheet</w:t>
      </w:r>
    </w:p>
    <w:p w:rsidR="00AF7254" w:rsidRDefault="00EF75C7">
      <w:pPr>
        <w:pStyle w:val="Heading1"/>
      </w:pPr>
      <w:r>
        <w:t>1. Problem Identification</w:t>
      </w:r>
    </w:p>
    <w:p w:rsidR="00AF7254" w:rsidRDefault="00EF75C7">
      <w:r>
        <w:t>Think about the problems you or people around you face in everyday life. These could be opportunities for new business ideas.</w:t>
      </w:r>
      <w:r>
        <w:br/>
        <w:t xml:space="preserve">Prompt: What problems have you experienced recently? How could you </w:t>
      </w:r>
      <w:r>
        <w:t>solve these problems?</w:t>
      </w:r>
    </w:p>
    <w:p w:rsidR="00AF7254" w:rsidRDefault="00EF75C7">
      <w:r>
        <w:t>Problem 1:</w:t>
      </w:r>
    </w:p>
    <w:p w:rsidR="00AF7254" w:rsidRDefault="00EF75C7">
      <w:r>
        <w:t>Problem 2:</w:t>
      </w:r>
    </w:p>
    <w:p w:rsidR="00AF7254" w:rsidRDefault="00EF75C7">
      <w:r>
        <w:t>Problem 3:</w:t>
      </w:r>
    </w:p>
    <w:p w:rsidR="00AF7254" w:rsidRDefault="00EF75C7">
      <w:pPr>
        <w:pStyle w:val="Heading1"/>
      </w:pPr>
      <w:r>
        <w:t>2. Market Gaps</w:t>
      </w:r>
    </w:p>
    <w:p w:rsidR="00AF7254" w:rsidRDefault="00EF75C7">
      <w:r>
        <w:t>Look for gaps in the market where products or services are insufficient or missing. Consider how your business could fill those gaps.</w:t>
      </w:r>
      <w:r>
        <w:br/>
        <w:t>Prompt: What products or services are missing in you</w:t>
      </w:r>
      <w:r>
        <w:t>r community or industry? What could be done better?</w:t>
      </w:r>
    </w:p>
    <w:p w:rsidR="00AF7254" w:rsidRDefault="00EF75C7">
      <w:r>
        <w:t>Market Gap 1:</w:t>
      </w:r>
    </w:p>
    <w:p w:rsidR="00AF7254" w:rsidRDefault="00EF75C7">
      <w:r>
        <w:t>Market Gap 2:</w:t>
      </w:r>
    </w:p>
    <w:p w:rsidR="00AF7254" w:rsidRDefault="00EF75C7">
      <w:r>
        <w:t>Market Gap 3:</w:t>
      </w:r>
    </w:p>
    <w:p w:rsidR="00AF7254" w:rsidRDefault="00EF75C7">
      <w:pPr>
        <w:pStyle w:val="Heading1"/>
      </w:pPr>
      <w:r>
        <w:t>3. Personal Skills &amp; Passions</w:t>
      </w:r>
    </w:p>
    <w:p w:rsidR="00AF7254" w:rsidRDefault="00EF75C7">
      <w:r>
        <w:t>Think about your own skills, talents, and hobbies. Turning these into a business idea can increase your chances of long-term success</w:t>
      </w:r>
      <w:r>
        <w:t>.</w:t>
      </w:r>
      <w:r>
        <w:br/>
        <w:t>Prompt: What are you good at or passionate about? How could you turn that into a business idea?</w:t>
      </w:r>
    </w:p>
    <w:p w:rsidR="00AF7254" w:rsidRDefault="00EF75C7">
      <w:r>
        <w:t>Skill/Passion 1:</w:t>
      </w:r>
    </w:p>
    <w:p w:rsidR="00AF7254" w:rsidRDefault="00EF75C7">
      <w:r>
        <w:t>Skill/Passion 2:</w:t>
      </w:r>
    </w:p>
    <w:p w:rsidR="00AF7254" w:rsidRDefault="00EF75C7">
      <w:r>
        <w:t>Skill/Passion 3:</w:t>
      </w:r>
    </w:p>
    <w:p w:rsidR="00AF7254" w:rsidRDefault="00EF75C7">
      <w:pPr>
        <w:pStyle w:val="Heading1"/>
      </w:pPr>
      <w:r>
        <w:lastRenderedPageBreak/>
        <w:t>4. Idea Feasibility</w:t>
      </w:r>
    </w:p>
    <w:p w:rsidR="00AF7254" w:rsidRDefault="00EF75C7">
      <w:r>
        <w:t>Evaluate your top business ideas. Think about challenges and how realistic each idea is</w:t>
      </w:r>
      <w:r>
        <w:t xml:space="preserve"> to pursue.</w:t>
      </w:r>
      <w:r>
        <w:br/>
        <w:t>Prompt: List your top 3 business ideas and note down any potential challenges or barriers.</w:t>
      </w:r>
    </w:p>
    <w:p w:rsidR="00AF7254" w:rsidRDefault="00EF75C7">
      <w:r>
        <w:t>Business Idea 1: Challenges:</w:t>
      </w:r>
    </w:p>
    <w:p w:rsidR="00AF7254" w:rsidRDefault="00EF75C7">
      <w:r>
        <w:t>Business Idea 2: Challenges:</w:t>
      </w:r>
    </w:p>
    <w:p w:rsidR="00AF7254" w:rsidRDefault="00EF75C7">
      <w:r>
        <w:t>Business Idea 3: Challenges:</w:t>
      </w:r>
    </w:p>
    <w:p w:rsidR="00AF7254" w:rsidRDefault="00EF75C7">
      <w:pPr>
        <w:pStyle w:val="Heading1"/>
      </w:pPr>
      <w:r>
        <w:t>5. Unique Value Proposition (UVP)</w:t>
      </w:r>
    </w:p>
    <w:p w:rsidR="00AF7254" w:rsidRDefault="00EF75C7">
      <w:r>
        <w:t xml:space="preserve">Define what makes your business </w:t>
      </w:r>
      <w:r>
        <w:t>idea unique from the competition.</w:t>
      </w:r>
      <w:r>
        <w:br/>
        <w:t>Prompt: What makes your business idea unique? Why will customers choose your product or service over others?</w:t>
      </w:r>
    </w:p>
    <w:p w:rsidR="00AF7254" w:rsidRDefault="00EF75C7">
      <w:r>
        <w:t>UVP:</w:t>
      </w:r>
    </w:p>
    <w:p w:rsidR="00AF7254" w:rsidRDefault="00EF75C7">
      <w:pPr>
        <w:pStyle w:val="Heading1"/>
      </w:pPr>
      <w:r>
        <w:t>6. Feedback Loop</w:t>
      </w:r>
    </w:p>
    <w:p w:rsidR="00AF7254" w:rsidRDefault="00EF75C7">
      <w:r>
        <w:t>It’s important to gather feedback early on. Identify who you will ask for feedback and what</w:t>
      </w:r>
      <w:r>
        <w:t xml:space="preserve"> questions will help you validate your idea.</w:t>
      </w:r>
      <w:r>
        <w:br/>
        <w:t>Prompt: Who can you ask for feedback on your business idea? What questions will you ask?</w:t>
      </w:r>
    </w:p>
    <w:p w:rsidR="00AF7254" w:rsidRDefault="00EF75C7">
      <w:r>
        <w:t>Who to Ask:</w:t>
      </w:r>
    </w:p>
    <w:p w:rsidR="00AF7254" w:rsidRDefault="00EF75C7">
      <w:r>
        <w:t>Key Questions:</w:t>
      </w:r>
    </w:p>
    <w:sectPr w:rsidR="00AF72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F7254"/>
    <w:rsid w:val="00B47730"/>
    <w:rsid w:val="00CB0664"/>
    <w:rsid w:val="00EF75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5FB5079-909C-465A-A68D-339F71AC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B516B9-CE0E-4D71-87F8-84DE5DE6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Heinrich</cp:lastModifiedBy>
  <cp:revision>2</cp:revision>
  <dcterms:created xsi:type="dcterms:W3CDTF">2024-09-30T12:52:00Z</dcterms:created>
  <dcterms:modified xsi:type="dcterms:W3CDTF">2024-09-30T12:52:00Z</dcterms:modified>
  <cp:category/>
</cp:coreProperties>
</file>